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Assessment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assessments are used to determine if a learner will achieve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Assessments have certain c_______/standards that learners should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Assessments help to identify d___________ that learners are experiencing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Assessment conducted during the learning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Every-day assessment used to track learner development and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documents guide educators in assessing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Indication of learner understanding attained by the teacher after an assessment is completed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Assessment that focuses on the outcomes of all that has been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quality that assessments possess if they are logically and factually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quality that assessments possess if they are consistently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Assessment that is standardised, scored and used to determine a student's final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broad term for testing what has been learned?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assessments should be f___. If they aren't, they may be discriminatory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Assessments are used in order to e_______ student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Assessments offer this back to teachers and learners on performance and understanding</w:t>
            </w:r>
          </w:p>
        </w:tc>
      </w:tr>
    </w:tbl>
    <w:p>
      <w:pPr>
        <w:pStyle w:val="WordBankMedium"/>
      </w:pPr>
      <w:r>
        <w:t xml:space="preserve">   Assessment    </w:t>
      </w:r>
      <w:r>
        <w:t xml:space="preserve">   CAPS    </w:t>
      </w:r>
      <w:r>
        <w:t xml:space="preserve">   Validity    </w:t>
      </w:r>
      <w:r>
        <w:t xml:space="preserve">   Reliability     </w:t>
      </w:r>
      <w:r>
        <w:t xml:space="preserve">   Fair    </w:t>
      </w:r>
      <w:r>
        <w:t xml:space="preserve">   Evidence    </w:t>
      </w:r>
      <w:r>
        <w:t xml:space="preserve">   Formative Assessment    </w:t>
      </w:r>
      <w:r>
        <w:t xml:space="preserve">   Summative Assessment    </w:t>
      </w:r>
      <w:r>
        <w:t xml:space="preserve">   Formal Assessment    </w:t>
      </w:r>
      <w:r>
        <w:t xml:space="preserve">   Informal Assessment    </w:t>
      </w:r>
      <w:r>
        <w:t xml:space="preserve">   Promotion    </w:t>
      </w:r>
      <w:r>
        <w:t xml:space="preserve">   Evaluate    </w:t>
      </w:r>
      <w:r>
        <w:t xml:space="preserve">   Feedback    </w:t>
      </w:r>
      <w:r>
        <w:t xml:space="preserve">   Difficulties    </w:t>
      </w:r>
      <w:r>
        <w:t xml:space="preserve">   Criteria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Assessment Terms</dc:title>
  <dcterms:created xsi:type="dcterms:W3CDTF">2021-10-11T04:54:34Z</dcterms:created>
  <dcterms:modified xsi:type="dcterms:W3CDTF">2021-10-11T04:54:34Z</dcterms:modified>
</cp:coreProperties>
</file>