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on Consumer lending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a legally binding promise to either pay another person's debt or perform another person's duty if that person defaults or fails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replacing an existing loan obligation with another loan usually having better features and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property that you agree to give to a bank if you fail to pay back money that you have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statistical number that evaluates a consumer's creditworthiness and is based on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loan amount to the value of the property for which you are taking a loan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legal claim of one person upon the property of another person to secure the payment of a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selling of a property by the government in order to attain the owner’s debt of unpaid loan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initial upfront payment ( a % of the total loan amount ) made at the time of finalizing the transaction when something is bought on credit..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reviewing, analyzing and making a decision whether to approve, disapprove, or modify an application for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charged, expressed as a percentage of principal, by a lender to a borrower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Consumer lending terms</dc:title>
  <dcterms:created xsi:type="dcterms:W3CDTF">2021-10-11T04:53:55Z</dcterms:created>
  <dcterms:modified xsi:type="dcterms:W3CDTF">2021-10-11T04:53:55Z</dcterms:modified>
</cp:coreProperties>
</file>