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club is good for someone who likes debating?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day called when you come visit your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keep your books and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does school start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 classes go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lunch time club is good for likes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good way to keep organised?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class involves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involves reading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class involves doing physical activity?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High School</dc:title>
  <dcterms:created xsi:type="dcterms:W3CDTF">2021-10-11T04:55:01Z</dcterms:created>
  <dcterms:modified xsi:type="dcterms:W3CDTF">2021-10-11T04:55:01Z</dcterms:modified>
</cp:coreProperties>
</file>