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on Mahatma Gandhi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 that was launched when Britishers failed to grant independence post Gandhi’s support in World War -1(8)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that required the registration and fingerprinting of Indians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courthouse at a place in south Africa where Gandhi was instructed to remove his turban(6)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family friend who advised Gandhi to pursue law in London (5,4,7)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historic August session of the All-India Congress Committee, at which the Quit India Resolution was passed, was held at Gowali Park in ___________.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Gandhian value that signifies the control of the senses in thought, word and deed (11)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Archbishop Desmond Tutu unveiled Bronze statue of Gandhi at __________ in 1993 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sacred Book that had massive influence on life of Gandhi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weekly paper or journal in English published by Mohandas Karamchand Gandhi from 1919 to 1931(5,5)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that urged people to stop using British goods(8)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G.D. Birla called Gandhi ‘a warrior, ______ and saint’.(7)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Gandhi-Irwin Pact followed the success of __________ in March 1931 (5,5)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Mahatma Gandhi</dc:title>
  <dcterms:created xsi:type="dcterms:W3CDTF">2022-09-09T20:32:22Z</dcterms:created>
  <dcterms:modified xsi:type="dcterms:W3CDTF">2022-09-09T20:32:22Z</dcterms:modified>
</cp:coreProperties>
</file>