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on Our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Tortilla    </w:t>
      </w:r>
      <w:r>
        <w:t xml:space="preserve">   Chillies    </w:t>
      </w:r>
      <w:r>
        <w:t xml:space="preserve">   Avocado    </w:t>
      </w:r>
      <w:r>
        <w:t xml:space="preserve">   Corn    </w:t>
      </w:r>
      <w:r>
        <w:t xml:space="preserve">   Quetzalcoatl    </w:t>
      </w:r>
      <w:r>
        <w:t xml:space="preserve">   Obsidian    </w:t>
      </w:r>
      <w:r>
        <w:t xml:space="preserve">   Sacrifice    </w:t>
      </w:r>
      <w:r>
        <w:t xml:space="preserve">   Tepenex    </w:t>
      </w:r>
      <w:r>
        <w:t xml:space="preserve">   Jaguar    </w:t>
      </w:r>
      <w:r>
        <w:t xml:space="preserve">   Emperor    </w:t>
      </w:r>
      <w:r>
        <w:t xml:space="preserve">   Mexica    </w:t>
      </w:r>
      <w:r>
        <w:t xml:space="preserve">   Montezuma    </w:t>
      </w:r>
      <w:r>
        <w:t xml:space="preserve">   Huitzilopochtli    </w:t>
      </w:r>
      <w:r>
        <w:t xml:space="preserve">   Pyramid    </w:t>
      </w:r>
      <w:r>
        <w:t xml:space="preserve">   Texcoco    </w:t>
      </w:r>
      <w:r>
        <w:t xml:space="preserve">   Tenochtitlan    </w:t>
      </w:r>
      <w:r>
        <w:t xml:space="preserve">   Chanampas    </w:t>
      </w:r>
      <w:r>
        <w:t xml:space="preserve">   Tlaloc    </w:t>
      </w:r>
      <w:r>
        <w:t xml:space="preserve">   Aztec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Our Culture</dc:title>
  <dcterms:created xsi:type="dcterms:W3CDTF">2021-10-11T04:53:41Z</dcterms:created>
  <dcterms:modified xsi:type="dcterms:W3CDTF">2021-10-11T04:53:41Z</dcterms:modified>
</cp:coreProperties>
</file>