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teaching office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belief in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writer of the gospel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belief in many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God send when the plan is secured?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example of a synoptic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God send when the plan is secured?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example of a synoptic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percentage of people in the United States that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 image of Jesus in Matthew´s gospel?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call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writer of the gospel of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God send when the plan is secured?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writer of the gospel of Matthew?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no error in the message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example of a synoptic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writer of the gospel of Mark?</w:t>
            </w:r>
          </w:p>
        </w:tc>
      </w:tr>
    </w:tbl>
    <w:p>
      <w:pPr>
        <w:pStyle w:val="WordBankLarge"/>
      </w:pPr>
      <w:r>
        <w:t xml:space="preserve">   John Mark    </w:t>
      </w:r>
      <w:r>
        <w:t xml:space="preserve">   Greek convert    </w:t>
      </w:r>
      <w:r>
        <w:t xml:space="preserve">   Matthew    </w:t>
      </w:r>
      <w:r>
        <w:t xml:space="preserve">   John    </w:t>
      </w:r>
      <w:r>
        <w:t xml:space="preserve">   Teacher     </w:t>
      </w:r>
      <w:r>
        <w:t xml:space="preserve">   Mark     </w:t>
      </w:r>
      <w:r>
        <w:t xml:space="preserve">   Luke     </w:t>
      </w:r>
      <w:r>
        <w:t xml:space="preserve">   Matthew    </w:t>
      </w:r>
      <w:r>
        <w:t xml:space="preserve">   Judges    </w:t>
      </w:r>
      <w:r>
        <w:t xml:space="preserve">   Kings    </w:t>
      </w:r>
      <w:r>
        <w:t xml:space="preserve">   Prophets    </w:t>
      </w:r>
      <w:r>
        <w:t xml:space="preserve">   Magisterium    </w:t>
      </w:r>
      <w:r>
        <w:t xml:space="preserve">   One    </w:t>
      </w:r>
      <w:r>
        <w:t xml:space="preserve">   Holy    </w:t>
      </w:r>
      <w:r>
        <w:t xml:space="preserve">   Apostolic    </w:t>
      </w:r>
      <w:r>
        <w:t xml:space="preserve">   Catholic    </w:t>
      </w:r>
      <w:r>
        <w:t xml:space="preserve">   Ninety-two    </w:t>
      </w:r>
      <w:r>
        <w:t xml:space="preserve">   Monotheism    </w:t>
      </w:r>
      <w:r>
        <w:t xml:space="preserve">   Polytheism    </w:t>
      </w:r>
      <w:r>
        <w:t xml:space="preserve">   Vocation    </w:t>
      </w:r>
      <w:r>
        <w:t xml:space="preserve">   Theology    </w:t>
      </w:r>
      <w:r>
        <w:t xml:space="preserve">   Inerrancy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Religion </dc:title>
  <dcterms:created xsi:type="dcterms:W3CDTF">2021-10-11T04:54:01Z</dcterms:created>
  <dcterms:modified xsi:type="dcterms:W3CDTF">2021-10-11T04:54:01Z</dcterms:modified>
</cp:coreProperties>
</file>