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Separating the rice from the husks by tossing it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added to the soil by using fertilisers.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knife for harvesting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 the rice seeds form their stalks and husks.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apart that rice seedlings are planted.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very rich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brown coating on a rice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agriculture using wet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surround rice fields and keep the water at the right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 form of pest and weed control and fertiliser.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ani-ani is a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flowering head of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better this is, the better plants will grow.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Rice when it's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farm implements are like mattocks.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threshing receives one from each bundle of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Cooked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'slash and burn' cultivation.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Rice is a member of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the rice once it has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log from this tree is used to pound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rice is spread out to dry on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Rice</dc:title>
  <dcterms:created xsi:type="dcterms:W3CDTF">2021-10-11T04:53:21Z</dcterms:created>
  <dcterms:modified xsi:type="dcterms:W3CDTF">2021-10-11T04:53:21Z</dcterms:modified>
</cp:coreProperties>
</file>