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"The Fight Of Maine"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cared for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forced the French to exile a decade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been mentally tortured by loved ones being taken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 good way to become wealthy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war after King William's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of Hannah Swartons kids were imprisoned when she got taken away?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helped the English to win the war against the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Lovewell's war called other than Lovewell's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out of a wealthy and most powerful family in Maine?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Hannah Swartons travel when she was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Europeans believe in their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was Hannah swarton captured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served in a general court council?</w:t>
            </w:r>
          </w:p>
        </w:tc>
      </w:tr>
    </w:tbl>
    <w:p>
      <w:pPr>
        <w:pStyle w:val="WordBankMedium"/>
      </w:pPr>
      <w:r>
        <w:t xml:space="preserve">   Hannah Swarton     </w:t>
      </w:r>
      <w:r>
        <w:t xml:space="preserve">   British Soldiers     </w:t>
      </w:r>
      <w:r>
        <w:t xml:space="preserve">   Sir William     </w:t>
      </w:r>
      <w:r>
        <w:t xml:space="preserve">   Annes War    </w:t>
      </w:r>
      <w:r>
        <w:t xml:space="preserve">   Massachusetts Bay    </w:t>
      </w:r>
      <w:r>
        <w:t xml:space="preserve">   Four     </w:t>
      </w:r>
      <w:r>
        <w:t xml:space="preserve">   Casco Bay     </w:t>
      </w:r>
      <w:r>
        <w:t xml:space="preserve">   Dummer's war     </w:t>
      </w:r>
      <w:r>
        <w:t xml:space="preserve">   William Peperell     </w:t>
      </w:r>
      <w:r>
        <w:t xml:space="preserve">   Mercantilism     </w:t>
      </w:r>
      <w:r>
        <w:t xml:space="preserve">   Raw materials     </w:t>
      </w:r>
      <w:r>
        <w:t xml:space="preserve">   Priests     </w:t>
      </w:r>
      <w:r>
        <w:t xml:space="preserve">   Five years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"The Fight Of Maine"</dc:title>
  <dcterms:created xsi:type="dcterms:W3CDTF">2021-10-11T04:54:50Z</dcterms:created>
  <dcterms:modified xsi:type="dcterms:W3CDTF">2021-10-11T04:54:50Z</dcterms:modified>
</cp:coreProperties>
</file>