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on Thursday's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Devon's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"..... is ecentric, how it stalls when it wants to."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recieved Harper's grandfather's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"He was born on a Thursday and so fated to his...., but we called him Tin for short"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say its name it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major theme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does not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boy who died in a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believe things will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WWl and after WWll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suffer with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Da is reminded of al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Tin found his passion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Flute Family lived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Vandery Cable treated Audrey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charcter who has two narrative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Harper felt when Tin gave her family the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Thursday's Child</dc:title>
  <dcterms:created xsi:type="dcterms:W3CDTF">2021-10-11T04:54:59Z</dcterms:created>
  <dcterms:modified xsi:type="dcterms:W3CDTF">2021-10-11T04:54:59Z</dcterms:modified>
</cp:coreProperties>
</file>