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gases surrounded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water flowing in a river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seal or value used in taps to control the flow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visible mass of water floating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stream or river that feeds into a larger watercourse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visible mass of water floating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wearing away, in this case by water and rocks constantly rubbing.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artificial application of water to land or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groove on the land that a river flows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that has no salt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barrier, usually around watercourse, that is constructed to contain the flow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household item associated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material that can easily soak up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Surface water caused by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obstructing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fluid necessary for the life of animals, plants and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held groundwater in the soil or in pores and cracks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reservoir is an artificial lake created by building a dam across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water used in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river carries along with it- mud and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Wastewater from toilets.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Water </dc:title>
  <dcterms:created xsi:type="dcterms:W3CDTF">2021-10-11T04:53:37Z</dcterms:created>
  <dcterms:modified xsi:type="dcterms:W3CDTF">2021-10-11T04:53:37Z</dcterms:modified>
</cp:coreProperties>
</file>