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longitudinal mechanical waves caused by the vibration of particles as the wave travels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whose particles travel perpendicular to the direction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waves whose particles travel parallel to the direction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from any point on a wave to an identical point on the next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wave that travels through a medium due to the motion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bouncing of light off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at its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of light waves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wave as it passes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wave at its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through which the energy of the wave moves from one place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Waves</dc:title>
  <dcterms:created xsi:type="dcterms:W3CDTF">2021-10-11T04:54:29Z</dcterms:created>
  <dcterms:modified xsi:type="dcterms:W3CDTF">2021-10-11T04:54:29Z</dcterms:modified>
</cp:coreProperties>
</file>