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on ancient China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name of the device used to measure earthquakes?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process of inserting needles into a human body to releive pain?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Confucius is a __________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device used in ancient china used to check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philosophy of Confucius?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social classes had nothing to do with________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long did the Zhou dynasty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Shi Huangdi was also called the _______ emperor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was the name of the road which was used to trade valuable items?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Peasants are in the farmers were in the ____________ highest class?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the first emperor of the Qin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first emperor of the Han dynasty?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first Zhou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Confucianism, what was the highest social class?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Which was the lowest social class in confucianism?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Which dynasty invented paper?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did Liu Bang ,a farmer, become emperor?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was the army that Shi Huangdi built made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years did Han dynasty last?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long did Shi Huangdi rule?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Which dynasty invented the magnetic compass?</w:t>
            </w:r>
          </w:p>
        </w:tc>
      </w:tr>
    </w:tbl>
    <w:p>
      <w:pPr>
        <w:pStyle w:val="WordBankLarge"/>
      </w:pPr>
      <w:r>
        <w:t xml:space="preserve">   34 years    </w:t>
      </w:r>
      <w:r>
        <w:t xml:space="preserve">   Sundial    </w:t>
      </w:r>
      <w:r>
        <w:t xml:space="preserve">   Han    </w:t>
      </w:r>
      <w:r>
        <w:t xml:space="preserve">   Liu Bang    </w:t>
      </w:r>
      <w:r>
        <w:t xml:space="preserve">   Seismograph    </w:t>
      </w:r>
      <w:r>
        <w:t xml:space="preserve">   emperor    </w:t>
      </w:r>
      <w:r>
        <w:t xml:space="preserve">   Wealth    </w:t>
      </w:r>
      <w:r>
        <w:t xml:space="preserve">   Han    </w:t>
      </w:r>
      <w:r>
        <w:t xml:space="preserve">   Acupuncture    </w:t>
      </w:r>
      <w:r>
        <w:t xml:space="preserve">   Terracotta    </w:t>
      </w:r>
      <w:r>
        <w:t xml:space="preserve">   Confucianism    </w:t>
      </w:r>
      <w:r>
        <w:t xml:space="preserve">   400 years    </w:t>
      </w:r>
      <w:r>
        <w:t xml:space="preserve">   Merchants    </w:t>
      </w:r>
      <w:r>
        <w:t xml:space="preserve">   Mandate of heaven    </w:t>
      </w:r>
      <w:r>
        <w:t xml:space="preserve">   Teacher    </w:t>
      </w:r>
      <w:r>
        <w:t xml:space="preserve">   500 years    </w:t>
      </w:r>
      <w:r>
        <w:t xml:space="preserve">   Silk road     </w:t>
      </w:r>
      <w:r>
        <w:t xml:space="preserve">   Wu    </w:t>
      </w:r>
      <w:r>
        <w:t xml:space="preserve">   Second    </w:t>
      </w:r>
      <w:r>
        <w:t xml:space="preserve">   First    </w:t>
      </w:r>
      <w:r>
        <w:t xml:space="preserve">   Shi Huangdi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on ancient China</dc:title>
  <dcterms:created xsi:type="dcterms:W3CDTF">2021-10-11T04:53:52Z</dcterms:created>
  <dcterms:modified xsi:type="dcterms:W3CDTF">2021-10-11T04:53:52Z</dcterms:modified>
</cp:coreProperties>
</file>