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speaker uses language that really moves the listener?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it when there is the same sounding letter at the start of a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know what the term is when something is the complete opposite?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term when we over exaggerate?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you think of one where it says the same thing, says the same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rhetorical device might fit in here (three words for this)?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you add the 'comparative'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speak straight at someone else, what do we call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when something 'becomes'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repeated 's' sound term?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rhetorical devices</dc:title>
  <dcterms:created xsi:type="dcterms:W3CDTF">2021-10-11T04:54:57Z</dcterms:created>
  <dcterms:modified xsi:type="dcterms:W3CDTF">2021-10-11T04:54:57Z</dcterms:modified>
</cp:coreProperties>
</file>