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on sleep disruption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many consequences to sleep disruption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Non-rapid eye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Eating to much with not enough sleep can cause..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Slow waved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Rapid eye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SWS is disrupted you have a decrease in this...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disease that affects the function of your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Students experience a decrease of this when sleep deprived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term used for high blood pressure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decreases with lack of sleep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on sleep disruption</dc:title>
  <dcterms:created xsi:type="dcterms:W3CDTF">2021-10-11T04:54:42Z</dcterms:created>
  <dcterms:modified xsi:type="dcterms:W3CDTF">2021-10-11T04:54:42Z</dcterms:modified>
</cp:coreProperties>
</file>