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on the ear and the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hole in the eye that allows light to pass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protects the eye and bends light through the pupil?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 sound waves pass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changes shape to focus light into the retina?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contains a layer of light sensitive cells at the back of the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bone vibrates against the Cochlea?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carries nerve impulses created by the retina to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nerve impulses travel along?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liquid that fills the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filled with fluid and lined with tiny hairs?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funnels sound waves into our 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coloured part of the eye that controls the size of the pupil?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on the ear and the eye</dc:title>
  <dcterms:created xsi:type="dcterms:W3CDTF">2021-10-11T04:54:53Z</dcterms:created>
  <dcterms:modified xsi:type="dcterms:W3CDTF">2021-10-11T04:54:53Z</dcterms:modified>
</cp:coreProperties>
</file>