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the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 condition that lacks this dehydrated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Sweat gland that secreted a thick milky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Supplies nutrients to the hair but is not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Anther word for a sweat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Attached to the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Latin word for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by sebum and sweat to protect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 type which lacks this is 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that contracts to give us goosebumps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hair sits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Deepest region of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sensation of hot, cold, pain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fatty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Produced  by the sebaceous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small sweat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Sweat contains salt, water and </w:t>
            </w:r>
          </w:p>
        </w:tc>
      </w:tr>
    </w:tbl>
    <w:p>
      <w:pPr>
        <w:pStyle w:val="WordBankMedium"/>
      </w:pPr>
      <w:r>
        <w:t xml:space="preserve">   sebaceous gland    </w:t>
      </w:r>
      <w:r>
        <w:t xml:space="preserve">   Sebum    </w:t>
      </w:r>
      <w:r>
        <w:t xml:space="preserve">   Acid mantle    </w:t>
      </w:r>
      <w:r>
        <w:t xml:space="preserve">   Stratum    </w:t>
      </w:r>
      <w:r>
        <w:t xml:space="preserve">   Nerve ending    </w:t>
      </w:r>
      <w:r>
        <w:t xml:space="preserve">   Adipose tissue    </w:t>
      </w:r>
      <w:r>
        <w:t xml:space="preserve">   Reticular    </w:t>
      </w:r>
      <w:r>
        <w:t xml:space="preserve">   Sebum    </w:t>
      </w:r>
      <w:r>
        <w:t xml:space="preserve">   Moisture    </w:t>
      </w:r>
      <w:r>
        <w:t xml:space="preserve">   Sudoriferous    </w:t>
      </w:r>
      <w:r>
        <w:t xml:space="preserve">   Eccrine    </w:t>
      </w:r>
      <w:r>
        <w:t xml:space="preserve">   Appocrine    </w:t>
      </w:r>
      <w:r>
        <w:t xml:space="preserve">   Follicle    </w:t>
      </w:r>
      <w:r>
        <w:t xml:space="preserve">   Dermal papillae    </w:t>
      </w:r>
      <w:r>
        <w:t xml:space="preserve">   Arrector pili muscle    </w:t>
      </w:r>
      <w:r>
        <w:t xml:space="preserve">   Brilliant    </w:t>
      </w:r>
      <w:r>
        <w:t xml:space="preserve">   Urea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the skin</dc:title>
  <dcterms:created xsi:type="dcterms:W3CDTF">2021-10-11T04:54:50Z</dcterms:created>
  <dcterms:modified xsi:type="dcterms:W3CDTF">2021-10-11T04:54:50Z</dcterms:modified>
</cp:coreProperties>
</file>