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on weather and climate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water falls from the sky in small drops, it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water vapor in the air is called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rotating storm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measurement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Air that surrounds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There are some black ____ in the sky before 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winter, a layer of it fall from the sky. It is white and very pretty.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need a heavy coat if it's ________ outside.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Season after winter and before summer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warmest season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coldest season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You cannot see very far through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________, when the leaves fall from the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loud sound you hear during a storm?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Air that is moving is called ____________-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3 systems for measuring temperature: Fahrenheit, Kelvin and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gives us with light when it's daytime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it's more than just warmth, it is _____ outside.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the sun is behind us and falling rain is in front of us, we can see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Long-term average of weather is called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on weather and climate</dc:title>
  <dcterms:created xsi:type="dcterms:W3CDTF">2021-10-11T04:54:55Z</dcterms:created>
  <dcterms:modified xsi:type="dcterms:W3CDTF">2021-10-11T04:54:55Z</dcterms:modified>
</cp:coreProperties>
</file>