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pour l’histoire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le nom de la route qui a été fait en 1800?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Maintenant, il y a un Toronto mais, quel était le nom de toronto en 1800s?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Qu'est-ce que Québec appelle maintenant?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Quelle était la langue principale de Haut-Canada?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traités les Loyalistes 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été le lieutenant gouverneur de Haut-Canada?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Où est-ce que les loyalistes vivaient?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Qu'est-ce que l'Ontario appelle maintenant?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Ottawa en les 1800s s’appelle Bytown mais, qui a donné le nom « Bytown?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Qu’est-ce que Simcoe a donné à les Loyalistes?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pour l’histoire</dc:title>
  <dcterms:created xsi:type="dcterms:W3CDTF">2021-10-11T04:54:08Z</dcterms:created>
  <dcterms:modified xsi:type="dcterms:W3CDTF">2021-10-11T04:54:08Z</dcterms:modified>
</cp:coreProperties>
</file>