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england from 1199 to 1216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objective describing a legislative body with one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grant of authority from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should serve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u.s representative and senator from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objective describing a legislative body composed of two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procedure to limit or end floor debate, especially during a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proposed law presented to a legislative body for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chief executive power to reject a bill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bill printed in its final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stalling tactic in which senators monopolize the senate floor with talk and other delays so a bill can not be brought to a vote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charter forced upon King John of England by his barons in 1215.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against the arbitrary taking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of position on an issue used by the house of the senate act in jointly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proposal for action that has the force of law to be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who heads a standing committee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the king's power in several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of existing committee that is formed to address specific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relating to the business either house of congress or expressing an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project </dc:title>
  <dcterms:created xsi:type="dcterms:W3CDTF">2021-10-11T04:53:47Z</dcterms:created>
  <dcterms:modified xsi:type="dcterms:W3CDTF">2021-10-11T04:53:47Z</dcterms:modified>
</cp:coreProperties>
</file>