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$10/small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occurs most often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number in an ordered set of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find the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largest and smallest number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answer to an addition problem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answer to a subtraction problem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$10/small </dc:title>
  <dcterms:created xsi:type="dcterms:W3CDTF">2021-10-11T04:55:46Z</dcterms:created>
  <dcterms:modified xsi:type="dcterms:W3CDTF">2021-10-11T04:55:46Z</dcterms:modified>
</cp:coreProperties>
</file>