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rising of regions of the crust to higher elevations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series of processes in which rock forms, changes from one type to another, is broken down or melted, and forms again by geologic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a mineral in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deep cracks that forms between two tectonic plates that are pulling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wind, water, ice, or gravity transports soil and sediment from one location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a mineral reflects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sinking of regions of Earth’s crust to lower elevations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material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pure substances that cannot be broken down into simpler substances by ordinary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naturally occurring ,usually inorganic solid that has a definite crystalline structure and chemical composition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2021-10-11T04:55:07Z</dcterms:created>
  <dcterms:modified xsi:type="dcterms:W3CDTF">2021-10-11T04:55:07Z</dcterms:modified>
</cp:coreProperties>
</file>