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used to kill king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abolished monarchy and made France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assembly was made by the lowest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Estates meet separately and each estate gets one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estate covers most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peasants burned homes and was scared of the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was in trial and was beheaded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group left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group wanted limited monarchy and few changes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estate was about  to get taxed but refused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Spent of of its royal money on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is a pre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Persian workers and shopkeepers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estate has a huge dept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raign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people talk for the 3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estate made up for most of the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controlled the revolution and beheaded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group wanted a lot of changes an no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estate pledged not to leave until the constitution is written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2021-10-11T04:55:31Z</dcterms:created>
  <dcterms:modified xsi:type="dcterms:W3CDTF">2021-10-11T04:55:31Z</dcterms:modified>
</cp:coreProperties>
</file>