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centro comercial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quedo en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mezquita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shopping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templo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Piano lessons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gimnasio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 una película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parque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4A</dc:title>
  <dcterms:created xsi:type="dcterms:W3CDTF">2021-10-11T04:55:48Z</dcterms:created>
  <dcterms:modified xsi:type="dcterms:W3CDTF">2021-10-11T04:55:48Z</dcterms:modified>
</cp:coreProperties>
</file>