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50 vocab words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finance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in a backward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significant,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Environment,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attraction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read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Open-mouthed; surprised; agog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tending to show off one's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evident or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Damnation; ruin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stare 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overwhelm, to surround or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enviornment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evil design or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difficult to understand; profound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strict disciplinarian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using few words; short; concise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cheerful, optimistic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self-confidence; a showy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or think about with great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outburst; a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 or disavow a statement or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strict disciplinarian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tastelessly, gaudy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rejection of established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model,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hazy, vague,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vicious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swamp; a difficult or inextricable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Shield; protection; sponsorship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delight with something pleasing or amusing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essential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complicated network of winding passages; a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retreat, draw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rebellion pr resistance against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Skillful, clever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opening; a groove; a split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humorous,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Common; 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rich, luxurious;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visible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powerless; lacking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frolic; to romp about playfully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Resembling; seeming;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softly bright or radiant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search drive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scoff, ridicule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50 vocab words english </dc:title>
  <dcterms:created xsi:type="dcterms:W3CDTF">2021-10-11T04:55:52Z</dcterms:created>
  <dcterms:modified xsi:type="dcterms:W3CDTF">2021-10-11T04:55:52Z</dcterms:modified>
</cp:coreProperties>
</file>