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 to your room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need to be colorful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need to look 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need to ______ of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room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__ at parties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 going to throw a ________ for my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 the door to my room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 ________ my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gas to be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 need to bring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love to _____ for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like to __ songs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____ the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 clean the 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_____ my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_____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want to ___ to go to the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mom need me to ______ her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to ___ movies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2021-10-11T04:53:59Z</dcterms:created>
  <dcterms:modified xsi:type="dcterms:W3CDTF">2021-10-11T04:53:59Z</dcterms:modified>
</cp:coreProperties>
</file>