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puzzle: By Yanni 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 took the lead in the Federal government's funding of the states'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one of the signers of the Constitution of the United States of America. He was a delegate from Georgia. He was also a U.S. Representative in the First U.S. Federal Congress (1789-1791).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superintendent of finance for the Continental Congress and a U.S. senator from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singular aim was to create a nation that would stand strong even with the war between Britain and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 enjoyed success as an inventor, scientist, printer, politician, and diplomat.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 had signed the constitution because he was a young New Jersey politician on the board of delegates.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an American lawyer, politician, and diplomat. He was a delegate for Massachusetts to the Continental Congress and the Philadelphia Convention and was one of the signers of the United States Constitution in 1787.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 is one of only 6 men who signed both the Declaration of Independence and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Virginian, who was  one of the richest men in his state, and one of the most prominent Founding Fathers.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By Yanni T.</dc:title>
  <dcterms:created xsi:type="dcterms:W3CDTF">2021-10-11T04:56:58Z</dcterms:created>
  <dcterms:modified xsi:type="dcterms:W3CDTF">2021-10-11T04:56:58Z</dcterms:modified>
</cp:coreProperties>
</file>