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(Cells Choice Board)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whose cells contain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flexible barrier around a cell,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unicellular organism lacking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internal membrane system in cells in which lipid components of the cell membrane are assembled and some proteins are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organelle that converts the chemical energy stored in food into compounds that are more convenient for the cell 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organelle that stores materials such as water salts proteins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organelles filled with enzymes needed to break down certain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particle in the cell on which proteins are assembled, made of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dense region within most nuclei where the making of ribosomes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unique to plant cells and it converts sunlight into usable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(Cells Choice Board)</dc:title>
  <dcterms:created xsi:type="dcterms:W3CDTF">2021-10-11T04:56:03Z</dcterms:created>
  <dcterms:modified xsi:type="dcterms:W3CDTF">2021-10-11T04:56:03Z</dcterms:modified>
</cp:coreProperties>
</file>