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the wife of the absolute monarch at the beginning of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beginning of the French Revolution the people already had the guns but needed gunpowder. They got this at the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estate that paid all of the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class was called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the estates was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most powerful military leader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powerful estate with the clergy and other people from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women that looted bakeries because of the bread price that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King/absolute monarch throughout the French Revolution and got his head chopped off by a guillotine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code of law that Napoleon made that made everyone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the machine that was used to cut people's head of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made the Congress of 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extremely violent period after Louis XVI got his head chopped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hired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estate with nobles and other rich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French Revolution</dc:title>
  <dcterms:created xsi:type="dcterms:W3CDTF">2021-10-11T04:55:39Z</dcterms:created>
  <dcterms:modified xsi:type="dcterms:W3CDTF">2021-10-11T04:55:39Z</dcterms:modified>
</cp:coreProperties>
</file>