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puzzle- Khoisan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kept ........such as cattle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their popular dance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khoisan use for hunting?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heal people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leader was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.......helped heal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....elected the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Khoisans were famous for...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did drawings..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Khoisan farmers used ..... as tools</w:t>
            </w:r>
          </w:p>
        </w:tc>
      </w:tr>
    </w:tbl>
    <w:p>
      <w:pPr>
        <w:pStyle w:val="WordBankSmall"/>
      </w:pPr>
      <w:r>
        <w:t xml:space="preserve">   Arrows    </w:t>
      </w:r>
      <w:r>
        <w:t xml:space="preserve">   Trance    </w:t>
      </w:r>
      <w:r>
        <w:t xml:space="preserve">   Medicine    </w:t>
      </w:r>
      <w:r>
        <w:t xml:space="preserve">   Hunting    </w:t>
      </w:r>
      <w:r>
        <w:t xml:space="preserve">   Rock art    </w:t>
      </w:r>
      <w:r>
        <w:t xml:space="preserve">   Spirits    </w:t>
      </w:r>
      <w:r>
        <w:t xml:space="preserve">   Livestock    </w:t>
      </w:r>
      <w:r>
        <w:t xml:space="preserve">   Homestead    </w:t>
      </w:r>
      <w:r>
        <w:t xml:space="preserve">   Chief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puzzle- Khoisan</dc:title>
  <dcterms:created xsi:type="dcterms:W3CDTF">2021-10-11T04:56:35Z</dcterms:created>
  <dcterms:modified xsi:type="dcterms:W3CDTF">2021-10-11T04:56:35Z</dcterms:modified>
</cp:coreProperties>
</file>