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puzzle: Memory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Recalling something when given a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accessing information that has been stored in your brain and being able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likelihood of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sight or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temporary structure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what happens most recently - the words that appear toward the end of a list will have been held most recently and will still be in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meaning of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sound or the sense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something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 to what happens first - words that appear first in a list are more likely to be recalled than the words in the middle of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information that can be held in a memory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is changed from one form to another so it can be stored for later recall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memory technique which involves attaching objects to a familiar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something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Connected with the sense of toutch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Memory key words</dc:title>
  <dcterms:created xsi:type="dcterms:W3CDTF">2021-10-11T04:56:23Z</dcterms:created>
  <dcterms:modified xsi:type="dcterms:W3CDTF">2021-10-11T04:56:23Z</dcterms:modified>
</cp:coreProperties>
</file>