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Shelter from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deutsch: Stellvertreter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term for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causes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term for riding horse or bicycle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word for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deutsch: versichert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deutsch: Gipfel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regulated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word for lost,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nothingness</w:t>
            </w:r>
          </w:p>
        </w:tc>
      </w:tr>
    </w:tbl>
    <w:p>
      <w:pPr>
        <w:pStyle w:val="WordBankMedium"/>
      </w:pPr>
      <w:r>
        <w:t xml:space="preserve">   assured    </w:t>
      </w:r>
      <w:r>
        <w:t xml:space="preserve">   exhaustion    </w:t>
      </w:r>
      <w:r>
        <w:t xml:space="preserve">   bracelet    </w:t>
      </w:r>
      <w:r>
        <w:t xml:space="preserve">   hilltop    </w:t>
      </w:r>
      <w:r>
        <w:t xml:space="preserve">   lethal    </w:t>
      </w:r>
      <w:r>
        <w:t xml:space="preserve">   morn    </w:t>
      </w:r>
      <w:r>
        <w:t xml:space="preserve">   dose    </w:t>
      </w:r>
      <w:r>
        <w:t xml:space="preserve">   deputy    </w:t>
      </w:r>
      <w:r>
        <w:t xml:space="preserve">   void    </w:t>
      </w:r>
      <w:r>
        <w:t xml:space="preserve">   forlorn    </w:t>
      </w:r>
      <w:r>
        <w:t xml:space="preserve">  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Shelter from the Storm</dc:title>
  <dcterms:created xsi:type="dcterms:W3CDTF">2021-10-11T04:55:43Z</dcterms:created>
  <dcterms:modified xsi:type="dcterms:W3CDTF">2021-10-11T04:55:43Z</dcterms:modified>
</cp:coreProperties>
</file>