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about Africa and the 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Nasser died in 1970 and was succeeded in office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group wanted Palestine as a home for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took control of the Egyptian government in the early 1950s.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country, a new leader arose who would play an important role in the Arab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Israel seized territory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of Arab oil-producing states had formed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Arab unity, regardless of national boundaries.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Israeli armies broke the blockade and occupied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"Uprising", militant movement that arose during the 1960s among supporters of the Palestine Liberation Organization living in Israel.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Jews immigrated to this area believing this area would be their promised land.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political leader began to launch terrorist attacks on Israel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Proclaimed the state a state on May 14th , 1948.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about Africa and the Middle East</dc:title>
  <dcterms:created xsi:type="dcterms:W3CDTF">2021-10-11T04:55:41Z</dcterms:created>
  <dcterms:modified xsi:type="dcterms:W3CDTF">2021-10-11T04:55:41Z</dcterms:modified>
</cp:coreProperties>
</file>