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puzzle for Deuxieme etape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It's 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It's cool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May?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It's nice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November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the weather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It's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It's snowing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January?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It's cold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for Deuxieme etape</dc:title>
  <dcterms:created xsi:type="dcterms:W3CDTF">2021-10-11T04:55:21Z</dcterms:created>
  <dcterms:modified xsi:type="dcterms:W3CDTF">2021-10-11T04:55:21Z</dcterms:modified>
</cp:coreProperties>
</file>