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T.K.M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had this in their mind after their house was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great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lean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slang term used to define the snowman Jem and Scout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Speaking fluently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Overcoming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to do something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synonym for unnoticeable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paused in ___________ after seeing a pig fly"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the absence and universal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affable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pass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T.K.M</dc:title>
  <dcterms:created xsi:type="dcterms:W3CDTF">2021-10-11T04:55:46Z</dcterms:created>
  <dcterms:modified xsi:type="dcterms:W3CDTF">2021-10-11T04:55:46Z</dcterms:modified>
</cp:coreProperties>
</file>