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for Troisieme etspe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time to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rarely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time(s) a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Let's go!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for Troisieme etspe</dc:title>
  <dcterms:created xsi:type="dcterms:W3CDTF">2021-10-11T04:55:32Z</dcterms:created>
  <dcterms:modified xsi:type="dcterms:W3CDTF">2021-10-11T04:55:32Z</dcterms:modified>
</cp:coreProperties>
</file>