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for 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attendant who carries peoples luggage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carried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writing that carries information to be again shared with someone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route over which boats and supplies are carried overland from one lake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the weight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case for carrying loose papers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or carry away from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out of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port</dc:title>
  <dcterms:created xsi:type="dcterms:W3CDTF">2021-10-11T04:55:30Z</dcterms:created>
  <dcterms:modified xsi:type="dcterms:W3CDTF">2021-10-11T04:55:30Z</dcterms:modified>
</cp:coreProperties>
</file>