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for sect, vert, 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 or devise methodically (a strategy or a proposal)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 or draw 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changes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Return to ( a previous state, practice, topic,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to change in form, character,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changing in form of character; remaining the same in all cases and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Divide into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natural feature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Move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 of the more or less distinct parts into which something is or may be divided or from which it is made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Divide (something) by passing or lying across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in which something is arranged or set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(someone or something) to change course or turn from one direction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Done in accordance with rules of convention or etiquette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or an instance of converting or the process of being converted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arthropod animal that has six legs and generally one or two pairs of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or portion that is distinct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(someone) facts or information;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Speak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existing matter and space considered as a whole; the cosmos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Comply with rules, standards, or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Put upside down or in the opposite position, order, or arrangement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sect, vert, vers</dc:title>
  <dcterms:created xsi:type="dcterms:W3CDTF">2021-10-11T04:55:51Z</dcterms:created>
  <dcterms:modified xsi:type="dcterms:W3CDTF">2021-10-11T04:55:51Z</dcterms:modified>
</cp:coreProperties>
</file>