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for spelling deamons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asked the teacher what day it was she said it was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said it was Monday December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one more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all yelled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 was late I had to go to the office.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gave me a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will be Tuesday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 to be _____ when i flipped the calendar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 is _____ 28,2017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spelling deamons list #2</dc:title>
  <dcterms:created xsi:type="dcterms:W3CDTF">2021-10-11T04:55:34Z</dcterms:created>
  <dcterms:modified xsi:type="dcterms:W3CDTF">2021-10-11T04:55:34Z</dcterms:modified>
</cp:coreProperties>
</file>