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of 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Remainder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Decimal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Algebra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Axiom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of maths vocabulary</dc:title>
  <dcterms:created xsi:type="dcterms:W3CDTF">2021-10-11T04:56:16Z</dcterms:created>
  <dcterms:modified xsi:type="dcterms:W3CDTF">2021-10-11T04:56:16Z</dcterms:modified>
</cp:coreProperties>
</file>