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puzzle slavery and civil war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voting right for everyone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abolished of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Suffrage to African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Separation of blacks and whites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Southerners who supported reconstruction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Rebuilding the south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Law of equal rights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Organization that give legal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Secret society that murdered African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Day the army landed at galveston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slavery and civil war vocab</dc:title>
  <dcterms:created xsi:type="dcterms:W3CDTF">2021-10-11T04:55:32Z</dcterms:created>
  <dcterms:modified xsi:type="dcterms:W3CDTF">2021-10-11T04:55:32Z</dcterms:modified>
</cp:coreProperties>
</file>