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with infinitive, participle and relative clauses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rodent that sleeps during the daytime and is featured in Hamtaro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a huge Swedish furniture store bearing a blue and yellow logo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name of a famous wizard fighting several evil wizards and wiches whilst attending Hogwarts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toiletry used to prevent an unpleasant odor from forming under your armpits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was the Hunger Games personage to take place of her 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breaks into peoples houses and steals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number you type in to call the American emergency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fruit that is sweet and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only country to border England on its left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kind of animal to go into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with infinitive, participle and relative clauses</dc:title>
  <dcterms:created xsi:type="dcterms:W3CDTF">2021-10-12T14:08:04Z</dcterms:created>
  <dcterms:modified xsi:type="dcterms:W3CDTF">2021-10-12T14:08:04Z</dcterms:modified>
</cp:coreProperties>
</file>