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puzzles "Where the World Began" - Margaret Laurence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Inhibiting or restraining the freedom of a person or group of people. Especially of a social or political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expressing devotion to end vigorous support for one's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tender and juicy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Cemetery or a burial ground, especially one beside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situation or course of action filled with or destined to result in something undesirable.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great or intensive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person, thing, or circumstance causing inconvenience or annoyance.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North American cherry with an edible astringent fruit that is more palatable when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idea or feeling that the word invokes in addition to its literal or primary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female spirit whose wailing warns of an impending death in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Cause to lose enthusiasm and initiative, or make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piece of wood, metal, or some other material having one thick end and tapering to a thin edge, that is driven between two objects or parts of an object to secure or separate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Forming a very small remnant of something that was once much larger or more noticeable.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great happiness and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severe snowstorm with high winds and low visibility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intimidated or discouraged by difficulty, danger, or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numerous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wine bottle of eight times the standard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Members of Germanic people that invaded the Roman Empire from the east between the 3rd and 5th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item of sweet food made from a mixture of well beaten egg whites and sugar, baked until crisp and typically used as a topping for desserts, especially 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Announce officially or publicy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Antonym of 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 of put on or get dressed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shoe or slipper made of deerskin or other soft leather, in a style of originating among North American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 or goddess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puzzles "Where the World Began" - Margaret Laurence </dc:title>
  <dcterms:created xsi:type="dcterms:W3CDTF">2021-10-11T04:56:38Z</dcterms:created>
  <dcterms:modified xsi:type="dcterms:W3CDTF">2021-10-11T04:56:38Z</dcterms:modified>
</cp:coreProperties>
</file>