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- 'qu'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holds a fancy  _________  to celebrate his victory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cheetah is a very ________runner when he hunts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teacher asks you to keep _______ when doing your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with four equal sides and four right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writing tool dipped in ink that was used in the olden days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containing live fish and other sea creatures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Pumpkins, butternut and gems all belong to the ______ food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_____the lemon to get lemon juice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warm bed covering made of padded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ruler of the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'qu' words</dc:title>
  <dcterms:created xsi:type="dcterms:W3CDTF">2021-10-11T04:52:08Z</dcterms:created>
  <dcterms:modified xsi:type="dcterms:W3CDTF">2021-10-11T04:52:08Z</dcterms:modified>
</cp:coreProperties>
</file>