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quiz on Charles Dickens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age was he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title of his first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main character in Great Expectations?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he buried?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month did he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his oldest child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year did he die?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his first wife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 year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his middle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children did 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age was he when he went to the Blacking factory?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quiz on Charles Dickens</dc:title>
  <dcterms:created xsi:type="dcterms:W3CDTF">2021-10-11T04:56:27Z</dcterms:created>
  <dcterms:modified xsi:type="dcterms:W3CDTF">2021-10-11T04:56:27Z</dcterms:modified>
</cp:coreProperties>
</file>