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/sh/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wash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"Heads, _______ , knees and toes"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 pillow on a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does this when it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 person might feel in a new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 line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is very good at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way to wash instead of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these on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Ocean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party or 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flavoured drink made with milk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shapes made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enter this to (hopefully)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the shade on a sunny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cleaning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smarten up a person's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vegetables that grow in shady places. Can be poisonous!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'He' but for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Gadgets that help us e.g. for washing, cleaning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spoken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Thinking creative thoughts is using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can be found on a beach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/sh/ words</dc:title>
  <dcterms:created xsi:type="dcterms:W3CDTF">2021-10-11T04:52:01Z</dcterms:created>
  <dcterms:modified xsi:type="dcterms:W3CDTF">2021-10-11T04:52:01Z</dcterms:modified>
</cp:coreProperties>
</file>