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credentials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manipulate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credit</w:t>
            </w:r>
          </w:p>
        </w:tc>
      </w:tr>
    </w:tbl>
    <w:p>
      <w:pPr>
        <w:pStyle w:val="WordBankMedium"/>
      </w:pPr>
      <w:r>
        <w:t xml:space="preserve">   reject    </w:t>
      </w:r>
      <w:r>
        <w:t xml:space="preserve">   eject    </w:t>
      </w:r>
      <w:r>
        <w:t xml:space="preserve">   subject    </w:t>
      </w:r>
      <w:r>
        <w:t xml:space="preserve">   credit    </w:t>
      </w:r>
      <w:r>
        <w:t xml:space="preserve">   projectile    </w:t>
      </w:r>
      <w:r>
        <w:t xml:space="preserve">   manipulate    </w:t>
      </w:r>
      <w:r>
        <w:t xml:space="preserve">   discredit    </w:t>
      </w:r>
      <w:r>
        <w:t xml:space="preserve">   objection    </w:t>
      </w:r>
      <w:r>
        <w:t xml:space="preserve">   manage    </w:t>
      </w:r>
      <w:r>
        <w:t xml:space="preserve">   maneuver    </w:t>
      </w:r>
      <w:r>
        <w:t xml:space="preserve">   rejection    </w:t>
      </w:r>
      <w:r>
        <w:t xml:space="preserve">   credentials    </w:t>
      </w:r>
      <w:r>
        <w:t xml:space="preserve">   injection    </w:t>
      </w:r>
      <w:r>
        <w:t xml:space="preserve">   manuscript    </w:t>
      </w:r>
      <w:r>
        <w:t xml:space="preserve">   manufacture    </w:t>
      </w:r>
      <w:r>
        <w:t xml:space="preserve">   credible    </w:t>
      </w:r>
      <w:r>
        <w:t xml:space="preserve">   manicure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</dc:title>
  <dcterms:created xsi:type="dcterms:W3CDTF">2021-10-11T04:57:29Z</dcterms:created>
  <dcterms:modified xsi:type="dcterms:W3CDTF">2021-10-11T04:57:29Z</dcterms:modified>
</cp:coreProperties>
</file>