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device in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sentence as one or two words in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source do you need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sentences so long or short builds up 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A0 is the structure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lines are in a short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 device called where are where you are for a phrase repeats it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structural defines when you stop and start in a similar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writer goes back in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marks is the structure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 give a clue how much is going to happen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third structure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structure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called when two or more characters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structure </dc:title>
  <dcterms:created xsi:type="dcterms:W3CDTF">2021-10-11T04:58:05Z</dcterms:created>
  <dcterms:modified xsi:type="dcterms:W3CDTF">2021-10-11T04:58:05Z</dcterms:modified>
</cp:coreProperties>
</file>