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Crossword template-  Type of rock formation __________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pumice was formed ______  a volcano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molten rock beneath the surface of the earth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process when rocks are formed inside a volcano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is imposssible that a igneous rock contains ______ because it would have melted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the movement of loose and weathered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igneous rocks can't be________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type of igneous rock containing tiny crystals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igneous rock is made out of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process where rocks are formed outside the volcano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igneous rock that contains large crystals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rock is formed when magma cools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molten rock that runs out of volcanoes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template-  Type of rock formation __________</dc:title>
  <dcterms:created xsi:type="dcterms:W3CDTF">2021-10-11T04:57:18Z</dcterms:created>
  <dcterms:modified xsi:type="dcterms:W3CDTF">2021-10-11T04:57:18Z</dcterms:modified>
</cp:coreProperties>
</file>