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to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the true Word is being......with the 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666 is the mark of the beast as seen in Rev 13, what is the reality thereof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second coming, salvation is made known through....who is also the living seal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faith is believing in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promised to return in.......Fulfillment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to Heaven</dc:title>
  <dcterms:created xsi:type="dcterms:W3CDTF">2021-10-11T04:57:45Z</dcterms:created>
  <dcterms:modified xsi:type="dcterms:W3CDTF">2021-10-11T04:57:45Z</dcterms:modified>
</cp:coreProperties>
</file>