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- ue, ew and Bossy u-e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colour of the sky is 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block is a 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is another word for big.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dog likes to _______ a bone.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 this to stick paper into a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old 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 _______ comes after May.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saw a _______ baby kitten.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bird _______ past the window.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brother _________ the ball.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 is a musical instrument.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is the opposite of false.</w:t>
            </w:r>
          </w:p>
        </w:tc>
      </w:tr>
    </w:tbl>
    <w:p>
      <w:pPr>
        <w:pStyle w:val="WordBankSmall"/>
      </w:pPr>
      <w:r>
        <w:t xml:space="preserve">   threw    </w:t>
      </w:r>
      <w:r>
        <w:t xml:space="preserve">   chew    </w:t>
      </w:r>
      <w:r>
        <w:t xml:space="preserve">   glue    </w:t>
      </w:r>
      <w:r>
        <w:t xml:space="preserve">   blue    </w:t>
      </w:r>
      <w:r>
        <w:t xml:space="preserve">   cube    </w:t>
      </w:r>
      <w:r>
        <w:t xml:space="preserve">   June    </w:t>
      </w:r>
      <w:r>
        <w:t xml:space="preserve">   true    </w:t>
      </w:r>
      <w:r>
        <w:t xml:space="preserve">   flute    </w:t>
      </w:r>
      <w:r>
        <w:t xml:space="preserve">   flew    </w:t>
      </w:r>
      <w:r>
        <w:t xml:space="preserve">   cute    </w:t>
      </w:r>
      <w:r>
        <w:t xml:space="preserve">   new    </w:t>
      </w:r>
      <w:r>
        <w:t xml:space="preserve">   huge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ue, ew and Bossy u-e words</dc:title>
  <dcterms:created xsi:type="dcterms:W3CDTF">2021-10-11T04:51:59Z</dcterms:created>
  <dcterms:modified xsi:type="dcterms:W3CDTF">2021-10-11T04:51:59Z</dcterms:modified>
</cp:coreProperties>
</file>